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作者：（苏）瓦·卡达耶夫等张舒译；贝贝熊图文绘</w:t>
      </w:r>
    </w:p>
    <w:p>
      <w:r>
        <w:t>出版社：上海:上海人民美术出版社,2019.10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七色花 评论地址：https://www.jiaokey.com/book/detail/14721868.html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