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书名：九型人格  认识自我看懂他人</w:t>
      </w:r>
    </w:p>
    <w:p>
      <w:r>
        <w:t>作者：申屠增群责编；林忠儒，黎得如</w:t>
      </w:r>
    </w:p>
    <w:p>
      <w:r>
        <w:t>出版社：杭州:浙江人民出版社,2020.05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九型人格  认识自我看懂他人 评论地址：https://www.jiaokey.com/book/detail/14721938.html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