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书名：拎起寂寞的影子</w:t>
      </w:r>
    </w:p>
    <w:p>
      <w:r>
        <w:t>作者：林清玄</w:t>
      </w:r>
    </w:p>
    <w:p>
      <w:r>
        <w:t>出版社：成都:天地出版社,2020.04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拎起寂寞的影子 评论地址：https://www.jiaokey.com/book/detail/14721941.html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