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书名：再见，吾爱</w:t>
      </w:r>
    </w:p>
    <w:p>
      <w:r>
        <w:t>作者：成果译；（美国）雷蒙德·钱德勒</w:t>
      </w:r>
    </w:p>
    <w:p>
      <w:r>
        <w:t>出版社：江苏凤凰文艺出版社,2019.09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再见，吾爱 评论地址：https://www.jiaokey.com/book/detail/14721980.html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