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书名：小豆豆频道</w:t>
      </w:r>
    </w:p>
    <w:p>
      <w:r>
        <w:t>作者：（日）黑柳彻子著；赵玉皎译</w:t>
      </w:r>
    </w:p>
    <w:p>
      <w:r>
        <w:t>出版社：海口:南海出版公司,2019.06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小豆豆频道 评论地址：https://www.jiaokey.com/book/detail/14721981.html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