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第10辑  儿子的证言</w:t>
      </w:r>
    </w:p>
    <w:p>
      <w:r>
        <w:t>作者：（中国香港）厉河，郑江辉，李少棠</w:t>
      </w:r>
    </w:p>
    <w:p>
      <w:r>
        <w:t>出版社：武汉：湖北教育出版社</w:t>
      </w:r>
    </w:p>
    <w:p>
      <w:r>
        <w:t>出版日期：2019</w:t>
      </w:r>
    </w:p>
    <w:p>
      <w:r>
        <w:t>总页数：125</w:t>
      </w:r>
    </w:p>
    <w:p>
      <w:r>
        <w:t>更多请访问教客网: www.jiaokey.com</w:t>
      </w:r>
    </w:p>
    <w:p>
      <w:r>
        <w:t>大侦探福尔摩斯  第10辑  儿子的证言 评论地址：https://www.jiaokey.com/book/detail/14721991.html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