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书名：人间值得  14位大先生的人生解答书</w:t>
      </w:r>
    </w:p>
    <w:p>
      <w:r>
        <w:t>作者：冰点周刊编</w:t>
      </w:r>
    </w:p>
    <w:p>
      <w:r>
        <w:t>出版社：上海:东方出版中心,2020.03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人间值得  14位大先生的人生解答书 评论地址：https://www.jiaokey.com/book/detail/14722001.html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