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希腊神话故事  无障碍阅读  珍藏版</w:t>
      </w:r>
    </w:p>
    <w:p>
      <w:r>
        <w:t>作者：刘益宏编</w:t>
      </w:r>
    </w:p>
    <w:p>
      <w:r>
        <w:t>出版社：南昌:江西美术出版社,2016.08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希腊神话故事  无障碍阅读  珍藏版 评论地址：https://www.jiaokey.com/book/detail/14722025.html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