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书名：跟着大师学写作  给孩子的名家经典系列  叶圣陶卷</w:t>
      </w:r>
    </w:p>
    <w:p>
      <w:r>
        <w:t>作者：（中国）叶圣陶，吴冠中</w:t>
      </w:r>
    </w:p>
    <w:p>
      <w:r>
        <w:t>出版社：中信出版集团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跟着大师学写作  给孩子的名家经典系列  叶圣陶卷 评论地址：https://www.jiaokey.com/book/detail/14722046.html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