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书名：妈妈要生小宝宝了</w:t>
      </w:r>
    </w:p>
    <w:p>
      <w:r>
        <w:t>作者：江建利，徐德荣译；（英国）约翰·伯宁罕，海伦·奥克森伯里</w:t>
      </w:r>
    </w:p>
    <w:p>
      <w:r>
        <w:t>出版社：北京联合出版公司,2019.07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妈妈要生小宝宝了 评论地址：https://www.jiaokey.com/book/detail/14722109.html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