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激烈战况</w:t>
      </w:r>
    </w:p>
    <w:p>
      <w:r>
        <w:rPr>
          <w:rFonts w:ascii="宋体" w:hAnsi="宋体" w:eastAsia="宋体"/>
          <w:sz w:val="24"/>
        </w:rPr>
        <w:t>侯夏莹责任编辑；上海新创华文化发展有限公司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激烈战况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侯夏莹责任编辑；上海新创华文化发展有限公司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本书出售、求购地址：https://www.jiaokey.com/book/detail/14722115.html</w:t>
      </w:r>
    </w:p>
    <w:p>
      <w:r>
        <w:t>更多相关图书推荐：https://www.jiaokey.com</w:t>
      </w:r>
    </w:p>
    <w:p>
      <w:r>
        <w:t>侯夏莹责任编辑；上海新创华文化发展有限公司 其他作品：https://www.jiaokey.com/tag/侯夏莹责任编辑；上海新创华文化发展有限公司.html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关键词搜索：https://www.jiaokey.com/tag/激烈战况.html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