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汪汪队立大功儿童安全救援故事书  第4辑  贪吃的章鱼宝宝</w:t>
      </w:r>
    </w:p>
    <w:p>
      <w:r>
        <w:rPr>
          <w:rFonts w:ascii="宋体" w:hAnsi="宋体" w:eastAsia="宋体"/>
          <w:sz w:val="24"/>
        </w:rPr>
        <w:t>美国尼克儿童频道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汪汪队立大功儿童安全救援故事书  第4辑  贪吃的章鱼宝宝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本书出售、求购地址：https://www.jiaokey.com/book/detail/14722130.html</w:t>
      </w:r>
    </w:p>
    <w:p>
      <w:r>
        <w:t>更多相关图书推荐：https://www.jiaokey.com</w:t>
      </w:r>
    </w:p>
    <w:p>
      <w:r>
        <w:t>美国尼克儿童频道 其他作品：https://www.jiaokey.com/tag/美国尼克儿童频道.html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关键词搜索：https://www.jiaokey.com/tag/汪汪队立大功儿童安全救援故事书  第4辑  贪吃的章鱼宝宝.html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