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把妈妈的话装进耳朵里</w:t>
      </w:r>
    </w:p>
    <w:p>
      <w:r>
        <w:rPr>
          <w:rFonts w:ascii="宋体" w:hAnsi="宋体" w:eastAsia="宋体"/>
          <w:sz w:val="24"/>
        </w:rPr>
        <w:t>（西）玛尔塔·帕拉雷斯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把妈妈的话装进耳朵里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（西）玛尔塔·帕拉雷斯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本书出售、求购地址：https://www.jiaokey.com/book/detail/14722145.html</w:t>
      </w:r>
    </w:p>
    <w:p>
      <w:r>
        <w:t>更多相关图书推荐：https://www.jiaokey.com</w:t>
      </w:r>
    </w:p>
    <w:p>
      <w:r>
        <w:t>（西）玛尔塔·帕拉雷斯 其他作品：https://www.jiaokey.com/tag/（西）玛尔塔·帕拉雷斯.html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关键词搜索：https://www.jiaokey.com/tag/把妈妈的话装进耳朵里.html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