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书名：上学就看  上学原来是这样的呀</w:t>
      </w:r>
    </w:p>
    <w:p>
      <w:r>
        <w:t>作者：（韩）徐志媛著</w:t>
      </w:r>
    </w:p>
    <w:p>
      <w:r>
        <w:t>出版社：北京:北京少年儿童出版社,2015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上学就看  上学原来是这样的呀 评论地址：https://www.jiaokey.com/book/detail/14722169.html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