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谁偷走了我的时间呢  合理安排时间  坚决不做小拖拉</w:t>
      </w:r>
    </w:p>
    <w:p>
      <w:r>
        <w:rPr>
          <w:rFonts w:ascii="宋体" w:hAnsi="宋体" w:eastAsia="宋体"/>
          <w:sz w:val="24"/>
        </w:rPr>
        <w:t>（韩）崔星美著；（韩）崔海英绘；胡玥名译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谁偷走了我的时间呢  合理安排时间  坚决不做小拖拉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（韩）崔星美著；（韩）崔海英绘；胡玥名译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本书出售、求购地址：https://www.jiaokey.com/book/detail/14722171.html</w:t>
      </w:r>
    </w:p>
    <w:p>
      <w:r>
        <w:t>更多相关图书推荐：https://www.jiaokey.com</w:t>
      </w:r>
    </w:p>
    <w:p>
      <w:r>
        <w:t>（韩）崔星美著；（韩）崔海英绘；胡玥名译 其他作品：https://www.jiaokey.com/tag/（韩）崔星美著；（韩）崔海英绘；胡玥名译.html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关键词搜索：https://www.jiaokey.com/tag/谁偷走了我的时间呢  合理安排时间  坚决不做小拖拉.html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