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书名：Home Baking星期天的烘焙时光  来自人气Cafe的幸福甜点81道</w:t>
      </w:r>
    </w:p>
    <w:p>
      <w:r>
        <w:t>作者：郑荣仙</w:t>
      </w:r>
    </w:p>
    <w:p>
      <w:r>
        <w:t>出版社：悦知文化,2012.02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Home Baking星期天的烘焙时光  来自人气Cafe的幸福甜点81道 评论地址：https://www.jiaokey.com/book/detail/14722181.html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