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漫画新手启“萌”  人物素描技法教程  Q版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漫画新手启“萌”  人物素描技法教程  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本书出售、求购地址：https://www.jiaokey.com/book/detail/14722207.html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关键词搜索：https://www.jiaokey.com/tag/漫画新手启“萌”  人物素描技法教程  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