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漫画新手启“萌”  素描技法基础教程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漫画新手启“萌”  素描技法基础教程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本书出售、求购地址：https://www.jiaokey.com/book/detail/14722208.html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关键词搜索：https://www.jiaokey.com/tag/漫画新手启“萌”  素描技法基础教程.html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