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漫画新手启“萌”  萌少女素描技法教程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漫画新手启“萌”  萌少女素描技法教程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本书出售、求购地址：https://www.jiaokey.com/book/detail/14722209.html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关键词搜索：https://www.jiaokey.com/tag/漫画新手启“萌”  萌少女素描技法教程.html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