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卷29、卷30、卷31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卷29、卷30、卷31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本书出售、求购地址：https://www.jiaokey.com/book/detail/14722287.html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卷29、卷30、卷31.html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