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卷35  艺文10、卷36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卷35  艺文10、卷36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本书出售、求购地址：https://www.jiaokey.com/book/detail/14722309.html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卷35  艺文10、卷36.html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