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卷51-52  杂缀一·二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卷51-52  杂缀一·二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本书出售、求购地址：https://www.jiaokey.com/book/detail/14722346.html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卷51-52  杂缀一·二.html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