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卷16-18  古迹考一-三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卷16-18  古迹考一-三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本书出售、求购地址：https://www.jiaokey.com/book/detail/14722352.html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卷16-18  古迹考一-三.html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