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书名：时间的钥匙  亲临维京时代</w:t>
      </w:r>
    </w:p>
    <w:p>
      <w:r>
        <w:t>作者：（英）尼古拉斯·哈里斯，埃里卡·威廉姆斯著；（英）皮特·丹尼斯绘；张昊媛译</w:t>
      </w:r>
    </w:p>
    <w:p>
      <w:r>
        <w:t>出版社：北京:现代出版社,2019.10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时间的钥匙  亲临维京时代 评论地址：https://www.jiaokey.com/book/detail/14722572.html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