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人体形态与结构  高职护理  配增值  第2版</w:t>
      </w:r>
    </w:p>
    <w:p>
      <w:r>
        <w:rPr>
          <w:rFonts w:ascii="宋体" w:hAnsi="宋体" w:eastAsia="宋体"/>
          <w:sz w:val="24"/>
        </w:rPr>
        <w:t>夏广军，郝立宏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人体形态与结构  高职护理  配增值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夏广军，郝立宏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本书出售、求购地址：https://www.jiaokey.com/book/detail/14722656.html</w:t>
      </w:r>
    </w:p>
    <w:p>
      <w:r>
        <w:t>更多相关图书推荐：https://www.jiaokey.com</w:t>
      </w:r>
    </w:p>
    <w:p>
      <w:r>
        <w:t>夏广军，郝立宏 其他作品：https://www.jiaokey.com/tag/夏广军，郝立宏.html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关键词搜索：https://www.jiaokey.com/tag/人体形态与结构  高职护理  配增值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