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书名：宾川县妇幼保健院志</w:t>
      </w:r>
    </w:p>
    <w:p>
      <w:r>
        <w:t>作者：宾川县妇幼保健计划生育服务中心编</w:t>
      </w:r>
    </w:p>
    <w:p>
      <w:r>
        <w:t>出版社：芒:德宏民族出版社,2018.11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宾川县妇幼保健院志 评论地址：https://www.jiaokey.com/book/detail/14722660.html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