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临床常用药品思维导图</w:t>
      </w:r>
    </w:p>
    <w:p>
      <w:r>
        <w:rPr>
          <w:rFonts w:ascii="宋体" w:hAnsi="宋体" w:eastAsia="宋体"/>
          <w:sz w:val="24"/>
        </w:rPr>
        <w:t>瞿丽波蔡德芳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临床常用药品思维导图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瞿丽波蔡德芳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本书出售、求购地址：https://www.jiaokey.com/book/detail/14722741.html</w:t>
      </w:r>
    </w:p>
    <w:p>
      <w:r>
        <w:t>更多相关图书推荐：https://www.jiaokey.com</w:t>
      </w:r>
    </w:p>
    <w:p>
      <w:r>
        <w:t>瞿丽波蔡德芳 其他作品：https://www.jiaokey.com/tag/瞿丽波蔡德芳.html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关键词搜索：https://www.jiaokey.com/tag/临床常用药品思维导图.html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