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钱德拉教授追寻幸福的旅行</w:t>
      </w:r>
    </w:p>
    <w:p>
      <w:r>
        <w:rPr>
          <w:rFonts w:ascii="宋体" w:hAnsi="宋体" w:eastAsia="宋体"/>
          <w:sz w:val="24"/>
        </w:rPr>
        <w:t>（英）拉杰夫·巴卢（RajeevBalasubramanyam）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钱德拉教授追寻幸福的旅行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（英）拉杰夫·巴卢（RajeevBalasubramanyam）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本书出售、求购地址：https://www.jiaokey.com/book/detail/14722758.html</w:t>
      </w:r>
    </w:p>
    <w:p>
      <w:r>
        <w:t>更多相关图书推荐：https://www.jiaokey.com</w:t>
      </w:r>
    </w:p>
    <w:p>
      <w:r>
        <w:t>（英）拉杰夫·巴卢（RajeevBalasubramanyam） 其他作品：https://www.jiaokey.com/tag/（英）拉杰夫·巴卢（RajeevBalasubramanyam）.html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关键词搜索：https://www.jiaokey.com/tag/钱德拉教授追寻幸福的旅行.html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