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书名：刺杀肯尼迪</w:t>
      </w:r>
    </w:p>
    <w:p>
      <w:r>
        <w:t>作者：（美）比尔·奥赖利</w:t>
        <w:br/>
        <w:br/>
        <w:t>（美）马丁·杜加尔德</w:t>
      </w:r>
    </w:p>
    <w:p>
      <w:r>
        <w:t>出版社：北京联合出版公司,2019.07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刺杀肯尼迪 评论地址：https://www.jiaokey.com/book/detail/14722771.html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