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书名：困惑的三文鱼</w:t>
      </w:r>
    </w:p>
    <w:p>
      <w:r>
        <w:t>作者：道格拉斯·亚当斯</w:t>
      </w:r>
    </w:p>
    <w:p>
      <w:r>
        <w:t>出版社：长沙:湖南文艺出版社,2019.10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困惑的三文鱼 评论地址：https://www.jiaokey.com/book/detail/14722774.html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