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书名：以文为图·中国古典文学的文图对话</w:t>
      </w:r>
    </w:p>
    <w:p>
      <w:r>
        <w:t>作者：王韶华著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以文为图·中国古典文学的文图对话 评论地址：https://www.jiaokey.com/book/detail/14722808.html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