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知堂谈艺  久久有得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知堂谈艺  久久有得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本书出售、求购地址：https://www.jiaokey.com/book/detail/14722822.html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关键词搜索：https://www.jiaokey.com/tag/知堂谈艺  久久有得.html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