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社会学之思  第3版=THINKING SOCIOLOGICALLY 3RD EDITION</w:t>
      </w:r>
    </w:p>
    <w:p>
      <w:r>
        <w:rPr>
          <w:rFonts w:ascii="宋体" w:hAnsi="宋体" w:eastAsia="宋体"/>
          <w:sz w:val="24"/>
        </w:rPr>
        <w:t>（英）齐格蒙特·鲍曼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社会学之思  第3版=THINKING SOCIOLOGICALLY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本书出售、求购地址：https://www.jiaokey.com/book/detail/14722852.html</w:t>
      </w:r>
    </w:p>
    <w:p>
      <w:r>
        <w:t>更多相关图书推荐：https://www.jiaokey.com</w:t>
      </w:r>
    </w:p>
    <w:p>
      <w:r>
        <w:t>（英）齐格蒙特·鲍曼 其他作品：https://www.jiaokey.com/tag/（英）齐格蒙特·鲍曼.html</w:t>
      </w:r>
    </w:p>
    <w:p>
      <w:r>
        <w:t>关键词搜索：https://www.jiaokey.com/tag/社会学之思  第3版=THINKING SOCIOLOGICALLY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