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书名：乔治·爱略特小说里的进化论思想</w:t>
      </w:r>
    </w:p>
    <w:p>
      <w:r>
        <w:t>作者：罗灿著</w:t>
      </w:r>
    </w:p>
    <w:p>
      <w:r>
        <w:t>出版社：北京:知识产权出版社,2020.04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乔治·爱略特小说里的进化论思想 评论地址：https://www.jiaokey.com/book/detail/14722899.html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