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书名：穿越阿尼玛卿</w:t>
      </w:r>
    </w:p>
    <w:p>
      <w:r>
        <w:t>作者：李城著</w:t>
      </w:r>
    </w:p>
    <w:p>
      <w:r>
        <w:t>出版社：桂林:广西师范大学出版社,2019.11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穿越阿尼玛卿 评论地址：https://www.jiaokey.com/book/detail/14722919.html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