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书名：和风汉韵  日本文人写中国</w:t>
      </w:r>
    </w:p>
    <w:p>
      <w:r>
        <w:t>作者：（日）井上靖著</w:t>
      </w:r>
    </w:p>
    <w:p>
      <w:r>
        <w:t>出版社：长春:吉林大学出版社,2019.10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和风汉韵  日本文人写中国 评论地址：https://www.jiaokey.com/book/detail/14722943.html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