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书名：我猜是这样！</w:t>
      </w:r>
    </w:p>
    <w:p>
      <w:r>
        <w:t>作者：李颖译；（德国）克里斯托弗·尼曼</w:t>
      </w:r>
    </w:p>
    <w:p>
      <w:r>
        <w:t>出版社：石家庄:河北教育出版社,2019.09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我猜是这样！ 评论地址：https://www.jiaokey.com/book/detail/14722994.html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