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书名：1-3岁亲子互动翻翻游戏书  走走走  出门喽  全3册</w:t>
      </w:r>
    </w:p>
    <w:p>
      <w:r>
        <w:t>作者：（日）木村裕一文</w:t>
      </w:r>
    </w:p>
    <w:p>
      <w:r>
        <w:t>出版社：哈尔滨:黑龙江美术出版社,2018.08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1-3岁亲子互动翻翻游戏书  走走走  出门喽  全3册 评论地址：https://www.jiaokey.com/book/detail/14723014.html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