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书名：奇妙错误书</w:t>
      </w:r>
    </w:p>
    <w:p>
      <w:r>
        <w:t>作者：（美)科琳娜·卢伊肯著绘</w:t>
      </w:r>
    </w:p>
    <w:p>
      <w:r>
        <w:t>出版社：北京:海豚出版社,2019.04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奇妙错误书 评论地址：https://www.jiaokey.com/book/detail/14723027.html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