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书名：狐狸的鞋子</w:t>
      </w:r>
    </w:p>
    <w:p>
      <w:r>
        <w:t>作者：（意）克里斯丁娜·瓦伦蒂尼文；（西）玛丽亚·莫亚图；胡月译</w:t>
      </w:r>
    </w:p>
    <w:p>
      <w:r>
        <w:t>出版社：北京:海豚出版社,2019.10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狐狸的鞋子 评论地址：https://www.jiaokey.com/book/detail/14723029.html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