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书名：小荷精选图画书  阿托</w:t>
      </w:r>
    </w:p>
    <w:p>
      <w:r>
        <w:t>作者：多米尼克·斯图亨特</w:t>
      </w:r>
    </w:p>
    <w:p>
      <w:r>
        <w:t>出版社：济南:山东教育出版社,2018.05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小荷精选图画书  阿托 评论地址：https://www.jiaokey.com/book/detail/14723059.html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