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书名：根本就不存在的“我命令你”国王</w:t>
      </w:r>
    </w:p>
    <w:p>
      <w:r>
        <w:t>作者：亚比译；（意大利）艾伯特·贝内维利，洛蕾塔·塞罗菲利</w:t>
      </w:r>
    </w:p>
    <w:p>
      <w:r>
        <w:t>出版社：北京:华夏出版社,2019.06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根本就不存在的“我命令你”国王 评论地址：https://www.jiaokey.com/book/detail/14723066.html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