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书名：图话经典  希腊神话</w:t>
      </w:r>
    </w:p>
    <w:p>
      <w:r>
        <w:t>作者：（英）玛西娅·威廉姆斯（Marcia Williams）</w:t>
      </w:r>
    </w:p>
    <w:p>
      <w:r>
        <w:t>出版社：长沙:湖南美术出版社,2019.03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图话经典  希腊神话 评论地址：https://www.jiaokey.com/book/detail/14723075.html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