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书名：小公主和喷火龙</w:t>
      </w:r>
    </w:p>
    <w:p>
      <w:r>
        <w:t>作者：叶赫那拉·薆孛译；（越南）李蔻</w:t>
      </w:r>
    </w:p>
    <w:p>
      <w:r>
        <w:t>出版社：人民东方出版传媒,2019.08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小公主和喷火龙 评论地址：https://www.jiaokey.com/book/detail/14723079.html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