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</w:t>
      </w:r>
    </w:p>
    <w:p>
      <w:r>
        <w:t>作者：（越）李蔻著；叶赫那拉·薆孛译</w:t>
      </w:r>
    </w:p>
    <w:p>
      <w:r>
        <w:t>出版社：北京:东方出版社,2019.06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灰姑娘 评论地址：https://www.jiaokey.com/book/detail/14723080.html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