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这！就是十二生肖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这！就是十二生肖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本书出售、求购地址：https://www.jiaokey.com/book/detail/14723115.html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关键词搜索：https://www.jiaokey.com/tag/这！就是十二生肖.html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