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书名：不是我干的</w:t>
      </w:r>
    </w:p>
    <w:p>
      <w:r>
        <w:t>作者：姜璐责任编辑；（荷）伊洛娜·拉莫廷克</w:t>
      </w:r>
    </w:p>
    <w:p>
      <w:r>
        <w:t>出版社：沈阳:辽宁科学技术出版社,2019.05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不是我干的 评论地址：https://www.jiaokey.com/book/detail/14723118.html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