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书名：我不怕怪物！</w:t>
      </w:r>
    </w:p>
    <w:p>
      <w:r>
        <w:t>作者：（比）马里奥·拉莫著绘</w:t>
      </w:r>
    </w:p>
    <w:p>
      <w:r>
        <w:t>出版社：桂林:广西师范大学出版社,2019.02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我不怕怪物！ 评论地址：https://www.jiaokey.com/book/detail/14723153.html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