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瑞奇有棵圣诞树</w:t>
      </w:r>
    </w:p>
    <w:p>
      <w:r>
        <w:t>作者：（比）吉多·范·西纳顿译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瑞奇有棵圣诞树 评论地址：https://www.jiaokey.com/book/detail/14723159.html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