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书名：托马斯和朋友拼读故事书  冲出多多岛</w:t>
      </w:r>
    </w:p>
    <w:p>
      <w:r>
        <w:t>作者：尹楠译；（英）英国HIT娱乐有限公司</w:t>
      </w:r>
    </w:p>
    <w:p>
      <w:r>
        <w:t>出版社：长沙:湖南少年儿童出版社,2019.06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托马斯和朋友拼读故事书  冲出多多岛 评论地址：https://www.jiaokey.com/book/detail/14723167.html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